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1E87" w14:textId="424AFD73" w:rsidR="00121AC1" w:rsidRPr="00BD54BC" w:rsidRDefault="003B72F3" w:rsidP="003B72F3">
      <w:pPr>
        <w:rPr>
          <w:i/>
          <w:iCs/>
        </w:rPr>
      </w:pPr>
      <w:r w:rsidRPr="00BD54BC">
        <w:rPr>
          <w:i/>
          <w:iCs/>
        </w:rPr>
        <w:t xml:space="preserve">[REMOVE: CIP </w:t>
      </w:r>
      <w:r w:rsidR="00000000" w:rsidRPr="00BD54BC">
        <w:rPr>
          <w:i/>
          <w:iCs/>
        </w:rPr>
        <w:t>Cover Letter Example</w:t>
      </w:r>
      <w:r w:rsidR="00F4083A">
        <w:rPr>
          <w:i/>
          <w:iCs/>
        </w:rPr>
        <w:t>.</w:t>
      </w:r>
      <w:r w:rsidRPr="00BD54BC">
        <w:rPr>
          <w:i/>
          <w:iCs/>
        </w:rPr>
        <w:t>]</w:t>
      </w:r>
    </w:p>
    <w:p w14:paraId="09429001" w14:textId="60527645" w:rsidR="003B72F3" w:rsidRDefault="003B72F3">
      <w:r>
        <w:t>Date:</w:t>
      </w:r>
      <w:r>
        <w:tab/>
      </w:r>
    </w:p>
    <w:p w14:paraId="5A4BD604" w14:textId="4C26D83E" w:rsidR="00121AC1" w:rsidRDefault="00000000">
      <w:r>
        <w:t>Dear Editors,</w:t>
      </w:r>
    </w:p>
    <w:p w14:paraId="2A5E4167" w14:textId="6F717FD6" w:rsidR="00121AC1" w:rsidRDefault="00000000">
      <w:r>
        <w:t>We are submitting our manuscript entitled '[Title]' for consideration in Collective Intelligence Perspectives.</w:t>
      </w:r>
      <w:r w:rsidR="00232C54">
        <w:t xml:space="preserve"> (…)</w:t>
      </w:r>
    </w:p>
    <w:p w14:paraId="7CFFE01C" w14:textId="77777777" w:rsidR="00121AC1" w:rsidRDefault="00000000">
      <w:pPr>
        <w:pStyle w:val="berschrift1"/>
      </w:pPr>
      <w:r>
        <w:t>Summary and Motivation</w:t>
      </w:r>
    </w:p>
    <w:p w14:paraId="7F458E40" w14:textId="77777777" w:rsidR="00121AC1" w:rsidRDefault="00000000">
      <w:r>
        <w:t>[Briefly summarize the manuscript and the motivation behind your work.]</w:t>
      </w:r>
    </w:p>
    <w:p w14:paraId="2A6F25A9" w14:textId="77777777" w:rsidR="00121AC1" w:rsidRDefault="00000000">
      <w:pPr>
        <w:pStyle w:val="berschrift1"/>
      </w:pPr>
      <w:r>
        <w:t>Relation to Collective Intelligence and/or Systemic Principles</w:t>
      </w:r>
    </w:p>
    <w:p w14:paraId="05049A57" w14:textId="77777777" w:rsidR="00121AC1" w:rsidRDefault="00000000">
      <w:r>
        <w:t>[Explain how your work relates to the journal's themes.]</w:t>
      </w:r>
    </w:p>
    <w:p w14:paraId="1CA1BC32" w14:textId="77777777" w:rsidR="00121AC1" w:rsidRDefault="00000000" w:rsidP="003B72F3">
      <w:pPr>
        <w:pStyle w:val="berschrift1"/>
      </w:pPr>
      <w:r w:rsidRPr="003B72F3">
        <w:t>Relevant</w:t>
      </w:r>
      <w:r>
        <w:t xml:space="preserve"> Disciplines or Practice Domains</w:t>
      </w:r>
    </w:p>
    <w:p w14:paraId="03BD93AC" w14:textId="77777777" w:rsidR="00121AC1" w:rsidRDefault="00000000">
      <w:r>
        <w:t>[Mention the disciplines, research areas, or practical sectors addressed.]</w:t>
      </w:r>
    </w:p>
    <w:p w14:paraId="1AD6E83B" w14:textId="77777777" w:rsidR="00121AC1" w:rsidRDefault="00000000">
      <w:pPr>
        <w:pStyle w:val="berschrift1"/>
      </w:pPr>
      <w:r>
        <w:t>Review Process Preference</w:t>
      </w:r>
    </w:p>
    <w:p w14:paraId="4197E27F" w14:textId="77777777" w:rsidR="00121AC1" w:rsidRDefault="00000000">
      <w:r>
        <w:t>We prefer [double-blind/open] peer review.</w:t>
      </w:r>
    </w:p>
    <w:p w14:paraId="7AD8EB6A" w14:textId="63380A23" w:rsidR="00121AC1" w:rsidRDefault="00000000">
      <w:pPr>
        <w:pStyle w:val="berschrift1"/>
      </w:pPr>
      <w:r>
        <w:t>Required Statements</w:t>
      </w:r>
      <w:r w:rsidR="003B72F3">
        <w:t xml:space="preserve"> (only keep those applicable)</w:t>
      </w:r>
    </w:p>
    <w:p w14:paraId="6ECC3412" w14:textId="77777777" w:rsidR="00121AC1" w:rsidRDefault="00000000">
      <w:r>
        <w:t>• Permissions for copyrighted materials: [Yes/No]</w:t>
      </w:r>
    </w:p>
    <w:p w14:paraId="2AF68C67" w14:textId="77777777" w:rsidR="00121AC1" w:rsidRDefault="00000000">
      <w:r>
        <w:t>• Funding statement: [Include source and type]</w:t>
      </w:r>
    </w:p>
    <w:p w14:paraId="4F751A9E" w14:textId="77777777" w:rsidR="00121AC1" w:rsidRDefault="00000000">
      <w:r>
        <w:t>• Acknowledgements: [Mention support received]</w:t>
      </w:r>
    </w:p>
    <w:p w14:paraId="5A8AF903" w14:textId="77777777" w:rsidR="00121AC1" w:rsidRDefault="00000000">
      <w:r>
        <w:t>• Competing interests: [State explicitly]</w:t>
      </w:r>
    </w:p>
    <w:p w14:paraId="207FCB39" w14:textId="77777777" w:rsidR="00121AC1" w:rsidRDefault="00000000">
      <w:r>
        <w:t>• Author contributions (CRediT): [List roles per author]</w:t>
      </w:r>
    </w:p>
    <w:p w14:paraId="61A40918" w14:textId="77777777" w:rsidR="00121AC1" w:rsidRDefault="00000000">
      <w:r>
        <w:t>• AI usage disclosure: [If applicable, describe usage]</w:t>
      </w:r>
    </w:p>
    <w:p w14:paraId="6CFDD12E" w14:textId="77777777" w:rsidR="00121AC1" w:rsidRDefault="00000000">
      <w:r>
        <w:t>• Related submissions: [If any]</w:t>
      </w:r>
    </w:p>
    <w:p w14:paraId="604ECE64" w14:textId="77777777" w:rsidR="00121AC1" w:rsidRDefault="00000000">
      <w:pPr>
        <w:pStyle w:val="berschrift1"/>
      </w:pPr>
      <w:r>
        <w:t>Suggested Reviewers</w:t>
      </w:r>
    </w:p>
    <w:p w14:paraId="4A50B5C2" w14:textId="77777777" w:rsidR="00121AC1" w:rsidRDefault="00000000">
      <w:r>
        <w:t>[List suggested reviewers with name, affiliation, email, profile URL, and prior co-authorship status.]</w:t>
      </w:r>
    </w:p>
    <w:p w14:paraId="5EE2B185" w14:textId="77777777" w:rsidR="003B72F3" w:rsidRDefault="003B72F3"/>
    <w:p w14:paraId="1559AEBE" w14:textId="77E9C976" w:rsidR="00121AC1" w:rsidRDefault="00000000">
      <w:r>
        <w:t>Sincerely,</w:t>
      </w:r>
    </w:p>
    <w:p w14:paraId="2C916BA4" w14:textId="77777777" w:rsidR="00121AC1" w:rsidRDefault="00000000">
      <w:r>
        <w:lastRenderedPageBreak/>
        <w:t>[Name of corresponding author on behalf of all authors]</w:t>
      </w:r>
    </w:p>
    <w:sectPr w:rsidR="00121AC1" w:rsidSect="003B72F3">
      <w:pgSz w:w="12240" w:h="15840" w:code="1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7069730">
    <w:abstractNumId w:val="8"/>
  </w:num>
  <w:num w:numId="2" w16cid:durableId="429813742">
    <w:abstractNumId w:val="6"/>
  </w:num>
  <w:num w:numId="3" w16cid:durableId="254363322">
    <w:abstractNumId w:val="5"/>
  </w:num>
  <w:num w:numId="4" w16cid:durableId="1812209110">
    <w:abstractNumId w:val="4"/>
  </w:num>
  <w:num w:numId="5" w16cid:durableId="1546916422">
    <w:abstractNumId w:val="7"/>
  </w:num>
  <w:num w:numId="6" w16cid:durableId="363866580">
    <w:abstractNumId w:val="3"/>
  </w:num>
  <w:num w:numId="7" w16cid:durableId="502820750">
    <w:abstractNumId w:val="2"/>
  </w:num>
  <w:num w:numId="8" w16cid:durableId="1927152398">
    <w:abstractNumId w:val="1"/>
  </w:num>
  <w:num w:numId="9" w16cid:durableId="13484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1AC1"/>
    <w:rsid w:val="0015074B"/>
    <w:rsid w:val="00232C54"/>
    <w:rsid w:val="0029639D"/>
    <w:rsid w:val="00326F90"/>
    <w:rsid w:val="003B72F3"/>
    <w:rsid w:val="00AA1D8D"/>
    <w:rsid w:val="00B47730"/>
    <w:rsid w:val="00BD54BC"/>
    <w:rsid w:val="00CB0664"/>
    <w:rsid w:val="00F4083A"/>
    <w:rsid w:val="00FC123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660D7"/>
  <w14:defaultImageDpi w14:val="300"/>
  <w15:docId w15:val="{3EEBB7E7-6E63-4245-8388-726EB4A7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3B7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B72F3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Sven-Volker Rehm</cp:lastModifiedBy>
  <cp:revision>5</cp:revision>
  <dcterms:created xsi:type="dcterms:W3CDTF">2013-12-23T23:15:00Z</dcterms:created>
  <dcterms:modified xsi:type="dcterms:W3CDTF">2025-04-03T09:51:00Z</dcterms:modified>
  <cp:category/>
</cp:coreProperties>
</file>