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63F1" w14:textId="1086E071" w:rsidR="00B57CB9" w:rsidRPr="005676B2" w:rsidRDefault="00145C33" w:rsidP="005676B2">
      <w:pPr>
        <w:pStyle w:val="Titel"/>
      </w:pPr>
      <w:r w:rsidRPr="005676B2">
        <w:t>CIP Submission Template – Insert the title of your manuscript here</w:t>
      </w:r>
    </w:p>
    <w:p w14:paraId="4C9598FD" w14:textId="77777777" w:rsidR="00B57CB9" w:rsidRPr="005676B2" w:rsidRDefault="00000000" w:rsidP="005676B2">
      <w:pPr>
        <w:pStyle w:val="Template-Sections"/>
      </w:pPr>
      <w:r w:rsidRPr="005676B2">
        <w:t>Author(s) and Affiliation(s)</w:t>
      </w:r>
    </w:p>
    <w:p w14:paraId="221B01F8" w14:textId="77777777" w:rsidR="00B57CB9" w:rsidRDefault="00000000" w:rsidP="005676B2">
      <w:r>
        <w:t>[Full names, institutional affiliations, institutional email addresses, ORCID IDs]</w:t>
      </w:r>
    </w:p>
    <w:p w14:paraId="0F5A68A8" w14:textId="36D26303" w:rsidR="00B45283" w:rsidRPr="00446641" w:rsidRDefault="00B45283" w:rsidP="005676B2">
      <w:pPr>
        <w:pStyle w:val="Template-Sections"/>
        <w:rPr>
          <w:b/>
          <w:bCs/>
          <w:i/>
          <w:iCs/>
        </w:rPr>
      </w:pPr>
      <w:r w:rsidRPr="00446641">
        <w:rPr>
          <w:b/>
          <w:bCs/>
          <w:i/>
          <w:iCs/>
        </w:rPr>
        <w:t>[Type of Submission: replace by type of submission]</w:t>
      </w:r>
    </w:p>
    <w:p w14:paraId="01275BB1" w14:textId="77777777" w:rsidR="00B57CB9" w:rsidRPr="005676B2" w:rsidRDefault="00000000" w:rsidP="005676B2">
      <w:pPr>
        <w:pStyle w:val="Template-Sections"/>
      </w:pPr>
      <w:r w:rsidRPr="005676B2">
        <w:t>Abstract (max 200 words)</w:t>
      </w:r>
    </w:p>
    <w:p w14:paraId="5DF54B8C" w14:textId="77777777" w:rsidR="00B57CB9" w:rsidRDefault="00000000" w:rsidP="005676B2">
      <w:r>
        <w:t>[Insert abstract here]</w:t>
      </w:r>
    </w:p>
    <w:p w14:paraId="2660272F" w14:textId="77777777" w:rsidR="00B57CB9" w:rsidRPr="005676B2" w:rsidRDefault="00000000" w:rsidP="005676B2">
      <w:pPr>
        <w:pStyle w:val="Template-Sections"/>
      </w:pPr>
      <w:r w:rsidRPr="005676B2">
        <w:t>Keywords (up to 10)</w:t>
      </w:r>
    </w:p>
    <w:p w14:paraId="51CBF58A" w14:textId="77777777" w:rsidR="00B57CB9" w:rsidRDefault="00000000" w:rsidP="005676B2">
      <w:r>
        <w:t>[Insert keywords separated by commas]</w:t>
      </w:r>
    </w:p>
    <w:p w14:paraId="18978335" w14:textId="77777777" w:rsidR="00B57CB9" w:rsidRPr="005676B2" w:rsidRDefault="00000000" w:rsidP="005676B2">
      <w:pPr>
        <w:pStyle w:val="Template-Sections"/>
      </w:pPr>
      <w:r w:rsidRPr="005676B2">
        <w:t>Highlights (max. 5 bullet points, ≤120 characters each)</w:t>
      </w:r>
    </w:p>
    <w:p w14:paraId="07913417" w14:textId="0C98AC08" w:rsidR="00B57CB9" w:rsidRDefault="00B57CB9" w:rsidP="005676B2">
      <w:pPr>
        <w:pStyle w:val="Listenabsatz"/>
        <w:numPr>
          <w:ilvl w:val="0"/>
          <w:numId w:val="10"/>
        </w:numPr>
      </w:pPr>
    </w:p>
    <w:p w14:paraId="688813CB" w14:textId="6D3E45BF" w:rsidR="00B57CB9" w:rsidRDefault="00B57CB9" w:rsidP="005676B2">
      <w:pPr>
        <w:pStyle w:val="Listenabsatz"/>
        <w:numPr>
          <w:ilvl w:val="0"/>
          <w:numId w:val="10"/>
        </w:numPr>
      </w:pPr>
    </w:p>
    <w:p w14:paraId="476C50DA" w14:textId="5EE85717" w:rsidR="00B57CB9" w:rsidRDefault="00B57CB9" w:rsidP="005676B2">
      <w:pPr>
        <w:pStyle w:val="Listenabsatz"/>
        <w:numPr>
          <w:ilvl w:val="0"/>
          <w:numId w:val="10"/>
        </w:numPr>
      </w:pPr>
    </w:p>
    <w:p w14:paraId="21668993" w14:textId="5153D64F" w:rsidR="00B57CB9" w:rsidRDefault="00B57CB9" w:rsidP="005676B2">
      <w:pPr>
        <w:pStyle w:val="Listenabsatz"/>
        <w:numPr>
          <w:ilvl w:val="0"/>
          <w:numId w:val="10"/>
        </w:numPr>
      </w:pPr>
    </w:p>
    <w:p w14:paraId="75B87FBA" w14:textId="085AC6AD" w:rsidR="00B57CB9" w:rsidRDefault="00B57CB9" w:rsidP="005676B2">
      <w:pPr>
        <w:pStyle w:val="Listenabsatz"/>
        <w:numPr>
          <w:ilvl w:val="0"/>
          <w:numId w:val="10"/>
        </w:numPr>
      </w:pPr>
    </w:p>
    <w:p w14:paraId="4208ECAB" w14:textId="21B8E156" w:rsidR="00B57CB9" w:rsidRDefault="00000000" w:rsidP="005676B2">
      <w:pPr>
        <w:pStyle w:val="Template-Sections"/>
      </w:pPr>
      <w:r>
        <w:t>Main Text</w:t>
      </w:r>
      <w:r w:rsidR="004B6065">
        <w:t xml:space="preserve"> (including figures and tables)</w:t>
      </w:r>
    </w:p>
    <w:p w14:paraId="69A0E559" w14:textId="77777777" w:rsidR="005676B2" w:rsidRDefault="005676B2" w:rsidP="005676B2">
      <w:r>
        <w:t>[Use numbered headings and structure your argument accordingly.]</w:t>
      </w:r>
      <w:r w:rsidRPr="004B6065">
        <w:t xml:space="preserve"> </w:t>
      </w:r>
      <w:r>
        <w:t>[Insert figures and tables within text. Each must have a caption.]</w:t>
      </w:r>
    </w:p>
    <w:p w14:paraId="679D834D" w14:textId="354E1FE8" w:rsidR="005676B2" w:rsidRDefault="005676B2" w:rsidP="005676B2">
      <w:pPr>
        <w:pStyle w:val="berschrift1"/>
      </w:pPr>
      <w:r>
        <w:t>Introduction</w:t>
      </w:r>
    </w:p>
    <w:p w14:paraId="35D18B03" w14:textId="7F290B0C" w:rsidR="005676B2" w:rsidRDefault="005676B2" w:rsidP="005676B2">
      <w:pPr>
        <w:pStyle w:val="berschrift1"/>
      </w:pPr>
      <w:r>
        <w:t xml:space="preserve">Section1 </w:t>
      </w:r>
    </w:p>
    <w:p w14:paraId="7A17D129" w14:textId="30A076CB" w:rsidR="005676B2" w:rsidRDefault="005676B2" w:rsidP="005676B2">
      <w:pPr>
        <w:pStyle w:val="berschrift2"/>
      </w:pPr>
      <w:r>
        <w:t>Subsection 1</w:t>
      </w:r>
    </w:p>
    <w:p w14:paraId="74EE7A48" w14:textId="6EAC0602" w:rsidR="005676B2" w:rsidRDefault="00446641" w:rsidP="005676B2">
      <w:r>
        <w:t>[Your text here.]</w:t>
      </w:r>
    </w:p>
    <w:p w14:paraId="523ACE3C" w14:textId="77777777" w:rsidR="00B57CB9" w:rsidRPr="005676B2" w:rsidRDefault="00000000" w:rsidP="005676B2">
      <w:pPr>
        <w:pStyle w:val="berschrift1"/>
      </w:pPr>
      <w:r w:rsidRPr="005676B2">
        <w:t>References</w:t>
      </w:r>
    </w:p>
    <w:p w14:paraId="3506A8D7" w14:textId="77777777" w:rsidR="00B57CB9" w:rsidRDefault="00000000" w:rsidP="005676B2">
      <w:r>
        <w:t>[Format references using APA style.]</w:t>
      </w:r>
    </w:p>
    <w:sectPr w:rsidR="00B57CB9" w:rsidSect="00B85A70">
      <w:pgSz w:w="12240" w:h="15840" w:code="1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3441395"/>
    <w:multiLevelType w:val="multilevel"/>
    <w:tmpl w:val="8276514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55636FF"/>
    <w:multiLevelType w:val="hybridMultilevel"/>
    <w:tmpl w:val="06B6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39709">
    <w:abstractNumId w:val="8"/>
  </w:num>
  <w:num w:numId="2" w16cid:durableId="1473255497">
    <w:abstractNumId w:val="6"/>
  </w:num>
  <w:num w:numId="3" w16cid:durableId="1500267739">
    <w:abstractNumId w:val="5"/>
  </w:num>
  <w:num w:numId="4" w16cid:durableId="158993">
    <w:abstractNumId w:val="4"/>
  </w:num>
  <w:num w:numId="5" w16cid:durableId="2068988659">
    <w:abstractNumId w:val="7"/>
  </w:num>
  <w:num w:numId="6" w16cid:durableId="885947414">
    <w:abstractNumId w:val="3"/>
  </w:num>
  <w:num w:numId="7" w16cid:durableId="1148328133">
    <w:abstractNumId w:val="2"/>
  </w:num>
  <w:num w:numId="8" w16cid:durableId="1484079504">
    <w:abstractNumId w:val="1"/>
  </w:num>
  <w:num w:numId="9" w16cid:durableId="374894874">
    <w:abstractNumId w:val="0"/>
  </w:num>
  <w:num w:numId="10" w16cid:durableId="1558272725">
    <w:abstractNumId w:val="10"/>
  </w:num>
  <w:num w:numId="11" w16cid:durableId="483007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1006"/>
    <w:rsid w:val="0006063C"/>
    <w:rsid w:val="00145C33"/>
    <w:rsid w:val="0015074B"/>
    <w:rsid w:val="0029639D"/>
    <w:rsid w:val="00326F90"/>
    <w:rsid w:val="00381938"/>
    <w:rsid w:val="00446641"/>
    <w:rsid w:val="004B6065"/>
    <w:rsid w:val="005676B2"/>
    <w:rsid w:val="005F3FD0"/>
    <w:rsid w:val="00AA1D8D"/>
    <w:rsid w:val="00B45283"/>
    <w:rsid w:val="00B47730"/>
    <w:rsid w:val="00B57CB9"/>
    <w:rsid w:val="00B85A70"/>
    <w:rsid w:val="00CB0664"/>
    <w:rsid w:val="00FC123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AEAD0"/>
  <w14:defaultImageDpi w14:val="300"/>
  <w15:docId w15:val="{3EEBB7E7-6E63-4245-8388-726EB4A7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76B2"/>
  </w:style>
  <w:style w:type="paragraph" w:styleId="berschrift1">
    <w:name w:val="heading 1"/>
    <w:basedOn w:val="Standard"/>
    <w:next w:val="Standard"/>
    <w:link w:val="berschrift1Zchn"/>
    <w:uiPriority w:val="9"/>
    <w:qFormat/>
    <w:rsid w:val="005676B2"/>
    <w:pPr>
      <w:keepNext/>
      <w:keepLines/>
      <w:numPr>
        <w:numId w:val="11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76B2"/>
    <w:pPr>
      <w:keepNext/>
      <w:keepLines/>
      <w:numPr>
        <w:ilvl w:val="1"/>
        <w:numId w:val="1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76B2"/>
    <w:pPr>
      <w:keepNext/>
      <w:keepLines/>
      <w:numPr>
        <w:ilvl w:val="2"/>
        <w:numId w:val="1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76B2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76B2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76B2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76B2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76B2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76B2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5676B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676B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76B2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76B2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5676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676B2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76B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76B2"/>
    <w:rPr>
      <w:rFonts w:asciiTheme="majorHAnsi" w:eastAsiaTheme="majorEastAsia" w:hAnsiTheme="majorHAnsi" w:cstheme="majorBidi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5676B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676B2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76B2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76B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76B2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76B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76B2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76B2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676B2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styleId="Fett">
    <w:name w:val="Strong"/>
    <w:basedOn w:val="Absatz-Standardschriftart"/>
    <w:uiPriority w:val="22"/>
    <w:qFormat/>
    <w:rsid w:val="005676B2"/>
    <w:rPr>
      <w:b/>
      <w:bCs/>
    </w:rPr>
  </w:style>
  <w:style w:type="character" w:styleId="Hervorhebung">
    <w:name w:val="Emphasis"/>
    <w:basedOn w:val="Absatz-Standardschriftart"/>
    <w:uiPriority w:val="20"/>
    <w:qFormat/>
    <w:rsid w:val="005676B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76B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76B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5676B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5676B2"/>
    <w:rPr>
      <w:b w:val="0"/>
      <w:bCs w:val="0"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5676B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5676B2"/>
    <w:rPr>
      <w:b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676B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676B2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emplate-Sections">
    <w:name w:val="Template-Sections"/>
    <w:basedOn w:val="berschrift1"/>
    <w:link w:val="Template-SectionsZchn"/>
    <w:qFormat/>
    <w:rsid w:val="005676B2"/>
    <w:pPr>
      <w:numPr>
        <w:numId w:val="0"/>
      </w:numPr>
    </w:pPr>
  </w:style>
  <w:style w:type="character" w:customStyle="1" w:styleId="Template-SectionsZchn">
    <w:name w:val="Template-Sections Zchn"/>
    <w:basedOn w:val="berschrift1Zchn"/>
    <w:link w:val="Template-Sections"/>
    <w:rsid w:val="005676B2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Sven-Volker Rehm</cp:lastModifiedBy>
  <cp:revision>9</cp:revision>
  <dcterms:created xsi:type="dcterms:W3CDTF">2013-12-23T23:15:00Z</dcterms:created>
  <dcterms:modified xsi:type="dcterms:W3CDTF">2025-04-07T12:15:00Z</dcterms:modified>
  <cp:category/>
</cp:coreProperties>
</file>